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6F90" w14:textId="77777777" w:rsidR="005E721C" w:rsidRDefault="000400E9">
      <w:pPr>
        <w:jc w:val="center"/>
        <w:rPr>
          <w:b/>
          <w:sz w:val="32"/>
          <w:lang w:eastAsia="ja-JP"/>
        </w:rPr>
      </w:pPr>
      <w:r>
        <w:rPr>
          <w:b/>
          <w:sz w:val="32"/>
          <w:lang w:eastAsia="ja-JP"/>
        </w:rPr>
        <w:t>台湾文博会</w:t>
      </w:r>
      <w:r>
        <w:rPr>
          <w:b/>
          <w:sz w:val="32"/>
          <w:lang w:eastAsia="ja-JP"/>
        </w:rPr>
        <w:t xml:space="preserve">2026 </w:t>
      </w:r>
      <w:r>
        <w:rPr>
          <w:b/>
          <w:sz w:val="32"/>
          <w:lang w:eastAsia="ja-JP"/>
        </w:rPr>
        <w:t>沖縄パビリオン</w:t>
      </w:r>
      <w:r>
        <w:rPr>
          <w:b/>
          <w:sz w:val="32"/>
          <w:lang w:eastAsia="ja-JP"/>
        </w:rPr>
        <w:br/>
      </w:r>
      <w:r>
        <w:rPr>
          <w:b/>
          <w:sz w:val="32"/>
          <w:lang w:eastAsia="ja-JP"/>
        </w:rPr>
        <w:t>出展申込書</w:t>
      </w:r>
    </w:p>
    <w:p w14:paraId="327E5F74" w14:textId="77777777" w:rsidR="000400E9" w:rsidRPr="000400E9" w:rsidRDefault="000400E9">
      <w:pPr>
        <w:jc w:val="center"/>
        <w:rPr>
          <w:rFonts w:hint="eastAsia"/>
          <w:sz w:val="2"/>
          <w:szCs w:val="2"/>
          <w:lang w:eastAsia="ja-JP"/>
        </w:rPr>
      </w:pPr>
    </w:p>
    <w:p w14:paraId="64A1BFCD" w14:textId="77777777" w:rsidR="005E721C" w:rsidRDefault="000400E9">
      <w:pPr>
        <w:rPr>
          <w:lang w:eastAsia="ja-JP"/>
        </w:rPr>
      </w:pPr>
      <w:r>
        <w:rPr>
          <w:lang w:eastAsia="ja-JP"/>
        </w:rPr>
        <w:t>以下必要事項をご記入のうえ、期限までにご提出ください。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E721C" w14:paraId="7803D5B5" w14:textId="77777777">
        <w:tc>
          <w:tcPr>
            <w:tcW w:w="4320" w:type="dxa"/>
          </w:tcPr>
          <w:p w14:paraId="2C48092B" w14:textId="77777777" w:rsidR="005E721C" w:rsidRDefault="000400E9">
            <w:proofErr w:type="spellStart"/>
            <w:r>
              <w:t>会社名</w:t>
            </w:r>
            <w:proofErr w:type="spellEnd"/>
          </w:p>
        </w:tc>
        <w:tc>
          <w:tcPr>
            <w:tcW w:w="4320" w:type="dxa"/>
          </w:tcPr>
          <w:p w14:paraId="62948D76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325EF225" w14:textId="77777777">
        <w:tc>
          <w:tcPr>
            <w:tcW w:w="4320" w:type="dxa"/>
          </w:tcPr>
          <w:p w14:paraId="462A8BE5" w14:textId="77777777" w:rsidR="005E721C" w:rsidRDefault="000400E9">
            <w:r>
              <w:t>代表者名</w:t>
            </w:r>
          </w:p>
        </w:tc>
        <w:tc>
          <w:tcPr>
            <w:tcW w:w="4320" w:type="dxa"/>
          </w:tcPr>
          <w:p w14:paraId="6945B5DE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35E243AE" w14:textId="77777777">
        <w:tc>
          <w:tcPr>
            <w:tcW w:w="4320" w:type="dxa"/>
          </w:tcPr>
          <w:p w14:paraId="7F7C4FE0" w14:textId="77777777" w:rsidR="005E721C" w:rsidRDefault="000400E9">
            <w:r>
              <w:t>所在地</w:t>
            </w:r>
          </w:p>
        </w:tc>
        <w:tc>
          <w:tcPr>
            <w:tcW w:w="4320" w:type="dxa"/>
          </w:tcPr>
          <w:p w14:paraId="5F114DCB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2264F252" w14:textId="77777777">
        <w:tc>
          <w:tcPr>
            <w:tcW w:w="4320" w:type="dxa"/>
          </w:tcPr>
          <w:p w14:paraId="444B495F" w14:textId="77777777" w:rsidR="005E721C" w:rsidRDefault="000400E9">
            <w:r>
              <w:t>担当者名</w:t>
            </w:r>
          </w:p>
        </w:tc>
        <w:tc>
          <w:tcPr>
            <w:tcW w:w="4320" w:type="dxa"/>
          </w:tcPr>
          <w:p w14:paraId="174A8F37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7F360F65" w14:textId="77777777">
        <w:tc>
          <w:tcPr>
            <w:tcW w:w="4320" w:type="dxa"/>
          </w:tcPr>
          <w:p w14:paraId="15B0F641" w14:textId="77777777" w:rsidR="005E721C" w:rsidRDefault="000400E9">
            <w:r>
              <w:t>部署・役職</w:t>
            </w:r>
          </w:p>
        </w:tc>
        <w:tc>
          <w:tcPr>
            <w:tcW w:w="4320" w:type="dxa"/>
          </w:tcPr>
          <w:p w14:paraId="40E3D383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6014443F" w14:textId="77777777">
        <w:tc>
          <w:tcPr>
            <w:tcW w:w="4320" w:type="dxa"/>
          </w:tcPr>
          <w:p w14:paraId="57F9887B" w14:textId="77777777" w:rsidR="005E721C" w:rsidRDefault="000400E9">
            <w:r>
              <w:t>電話番号</w:t>
            </w:r>
          </w:p>
        </w:tc>
        <w:tc>
          <w:tcPr>
            <w:tcW w:w="4320" w:type="dxa"/>
          </w:tcPr>
          <w:p w14:paraId="1AF5BB04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00A51DC3" w14:textId="77777777">
        <w:tc>
          <w:tcPr>
            <w:tcW w:w="4320" w:type="dxa"/>
          </w:tcPr>
          <w:p w14:paraId="048AFCC8" w14:textId="77777777" w:rsidR="005E721C" w:rsidRDefault="000400E9">
            <w:r>
              <w:t>メールアドレス</w:t>
            </w:r>
          </w:p>
        </w:tc>
        <w:tc>
          <w:tcPr>
            <w:tcW w:w="4320" w:type="dxa"/>
          </w:tcPr>
          <w:p w14:paraId="63103A9A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27239F19" w14:textId="77777777">
        <w:tc>
          <w:tcPr>
            <w:tcW w:w="4320" w:type="dxa"/>
          </w:tcPr>
          <w:p w14:paraId="59735FF6" w14:textId="77777777" w:rsidR="005E721C" w:rsidRDefault="000400E9">
            <w:r>
              <w:t>Web</w:t>
            </w:r>
            <w:r>
              <w:t>サイト</w:t>
            </w:r>
          </w:p>
        </w:tc>
        <w:tc>
          <w:tcPr>
            <w:tcW w:w="4320" w:type="dxa"/>
          </w:tcPr>
          <w:p w14:paraId="3A353AF5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24387FAF" w14:textId="77777777">
        <w:tc>
          <w:tcPr>
            <w:tcW w:w="4320" w:type="dxa"/>
          </w:tcPr>
          <w:p w14:paraId="1C9B509C" w14:textId="77777777" w:rsidR="005E721C" w:rsidRDefault="000400E9">
            <w:r>
              <w:t>会社概要</w:t>
            </w:r>
          </w:p>
        </w:tc>
        <w:tc>
          <w:tcPr>
            <w:tcW w:w="4320" w:type="dxa"/>
          </w:tcPr>
          <w:p w14:paraId="0D7031F0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（事業内容・沿革等をご記入ください）</w:t>
            </w:r>
          </w:p>
        </w:tc>
      </w:tr>
      <w:tr w:rsidR="005E721C" w14:paraId="22C7E79E" w14:textId="77777777">
        <w:tc>
          <w:tcPr>
            <w:tcW w:w="4320" w:type="dxa"/>
          </w:tcPr>
          <w:p w14:paraId="26871898" w14:textId="77777777" w:rsidR="005E721C" w:rsidRDefault="000400E9">
            <w:proofErr w:type="spellStart"/>
            <w:r>
              <w:t>出展ブランド名</w:t>
            </w:r>
            <w:proofErr w:type="spellEnd"/>
          </w:p>
        </w:tc>
        <w:tc>
          <w:tcPr>
            <w:tcW w:w="4320" w:type="dxa"/>
          </w:tcPr>
          <w:p w14:paraId="27C745A7" w14:textId="77777777" w:rsidR="005E721C" w:rsidRDefault="000400E9">
            <w:r>
              <w:br/>
            </w:r>
            <w:r>
              <w:br/>
            </w:r>
            <w:r>
              <w:br/>
            </w:r>
          </w:p>
        </w:tc>
      </w:tr>
      <w:tr w:rsidR="005E721C" w14:paraId="2B8F2860" w14:textId="77777777">
        <w:tc>
          <w:tcPr>
            <w:tcW w:w="4320" w:type="dxa"/>
          </w:tcPr>
          <w:p w14:paraId="6A0D6AF8" w14:textId="77777777" w:rsidR="005E721C" w:rsidRDefault="000400E9">
            <w:r>
              <w:lastRenderedPageBreak/>
              <w:t>出展予定商品</w:t>
            </w:r>
          </w:p>
        </w:tc>
        <w:tc>
          <w:tcPr>
            <w:tcW w:w="4320" w:type="dxa"/>
          </w:tcPr>
          <w:p w14:paraId="1FCD8C61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（商品名・カテゴリをご記入ください）</w:t>
            </w:r>
          </w:p>
        </w:tc>
      </w:tr>
      <w:tr w:rsidR="005E721C" w14:paraId="1F6A298E" w14:textId="77777777">
        <w:tc>
          <w:tcPr>
            <w:tcW w:w="4320" w:type="dxa"/>
          </w:tcPr>
          <w:p w14:paraId="2E0CBB20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t>商品の特徴・</w:t>
            </w:r>
            <w:r>
              <w:rPr>
                <w:lang w:eastAsia="ja-JP"/>
              </w:rPr>
              <w:t>PR</w:t>
            </w:r>
            <w:r>
              <w:rPr>
                <w:lang w:eastAsia="ja-JP"/>
              </w:rPr>
              <w:t>ポイント</w:t>
            </w:r>
          </w:p>
        </w:tc>
        <w:tc>
          <w:tcPr>
            <w:tcW w:w="4320" w:type="dxa"/>
          </w:tcPr>
          <w:p w14:paraId="397382B5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</w:tr>
      <w:tr w:rsidR="005E721C" w14:paraId="57E50266" w14:textId="77777777">
        <w:tc>
          <w:tcPr>
            <w:tcW w:w="4320" w:type="dxa"/>
          </w:tcPr>
          <w:p w14:paraId="46C8F138" w14:textId="77777777" w:rsidR="005E721C" w:rsidRDefault="000400E9">
            <w:proofErr w:type="spellStart"/>
            <w:r>
              <w:t>希望する商談先</w:t>
            </w:r>
            <w:proofErr w:type="spellEnd"/>
          </w:p>
        </w:tc>
        <w:tc>
          <w:tcPr>
            <w:tcW w:w="4320" w:type="dxa"/>
          </w:tcPr>
          <w:p w14:paraId="25DAD9DF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（バイヤー、小売、代理店等）</w:t>
            </w:r>
          </w:p>
        </w:tc>
      </w:tr>
      <w:tr w:rsidR="005E721C" w14:paraId="0838FD65" w14:textId="77777777">
        <w:tc>
          <w:tcPr>
            <w:tcW w:w="4320" w:type="dxa"/>
          </w:tcPr>
          <w:p w14:paraId="0799DA5A" w14:textId="77777777" w:rsidR="005E721C" w:rsidRDefault="000400E9">
            <w:proofErr w:type="spellStart"/>
            <w:r>
              <w:t>海外展開実績</w:t>
            </w:r>
            <w:proofErr w:type="spellEnd"/>
          </w:p>
        </w:tc>
        <w:tc>
          <w:tcPr>
            <w:tcW w:w="4320" w:type="dxa"/>
          </w:tcPr>
          <w:p w14:paraId="345A5343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（過去の輸出・海外展示会出展実績等）</w:t>
            </w:r>
          </w:p>
        </w:tc>
      </w:tr>
      <w:tr w:rsidR="005E721C" w14:paraId="52766351" w14:textId="77777777">
        <w:tc>
          <w:tcPr>
            <w:tcW w:w="4320" w:type="dxa"/>
          </w:tcPr>
          <w:p w14:paraId="538B255B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t>持続可能性・地域性等の取組</w:t>
            </w:r>
          </w:p>
        </w:tc>
        <w:tc>
          <w:tcPr>
            <w:tcW w:w="4320" w:type="dxa"/>
          </w:tcPr>
          <w:p w14:paraId="1C24FFCF" w14:textId="77777777" w:rsidR="005E721C" w:rsidRDefault="000400E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</w:tr>
    </w:tbl>
    <w:p w14:paraId="40D05CF2" w14:textId="77777777" w:rsidR="000400E9" w:rsidRDefault="000400E9">
      <w:pPr>
        <w:rPr>
          <w:rFonts w:eastAsia="SimSun"/>
          <w:lang w:eastAsia="zh-CN"/>
        </w:rPr>
      </w:pPr>
    </w:p>
    <w:p w14:paraId="22CD0055" w14:textId="3520A7C1" w:rsidR="005E721C" w:rsidRDefault="000400E9">
      <w:pPr>
        <w:rPr>
          <w:lang w:eastAsia="zh-CN"/>
        </w:rPr>
      </w:pPr>
      <w:r>
        <w:rPr>
          <w:lang w:eastAsia="zh-CN"/>
        </w:rPr>
        <w:t>【添付書類】</w:t>
      </w:r>
    </w:p>
    <w:p w14:paraId="2D92718E" w14:textId="77777777" w:rsidR="005E721C" w:rsidRDefault="000400E9">
      <w:pPr>
        <w:rPr>
          <w:lang w:eastAsia="zh-CN"/>
        </w:rPr>
      </w:pPr>
      <w:r>
        <w:rPr>
          <w:lang w:eastAsia="zh-CN"/>
        </w:rPr>
        <w:t xml:space="preserve">□ </w:t>
      </w:r>
      <w:r>
        <w:rPr>
          <w:lang w:eastAsia="zh-CN"/>
        </w:rPr>
        <w:t>会社概要資料</w:t>
      </w:r>
    </w:p>
    <w:p w14:paraId="661B22A9" w14:textId="77777777" w:rsidR="005E721C" w:rsidRDefault="000400E9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商品写真</w:t>
      </w:r>
    </w:p>
    <w:p w14:paraId="3A0D9193" w14:textId="77777777" w:rsidR="005E721C" w:rsidRDefault="000400E9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カタログ等参考資料</w:t>
      </w:r>
    </w:p>
    <w:p w14:paraId="3596889F" w14:textId="77777777" w:rsidR="005E721C" w:rsidRDefault="000400E9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【確認事項】</w:t>
      </w:r>
    </w:p>
    <w:p w14:paraId="6B041BE4" w14:textId="77777777" w:rsidR="005E721C" w:rsidRDefault="000400E9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募集要項の内容を確認し、同意のうえ申し込みます。</w:t>
      </w:r>
    </w:p>
    <w:p w14:paraId="17AEFBC2" w14:textId="77777777" w:rsidR="005E721C" w:rsidRDefault="000400E9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展示会期間中、現地対応が可能です。</w:t>
      </w:r>
    </w:p>
    <w:p w14:paraId="2EFCF3C1" w14:textId="77777777" w:rsidR="005E721C" w:rsidRDefault="000400E9">
      <w:r>
        <w:rPr>
          <w:lang w:eastAsia="ja-JP"/>
        </w:rPr>
        <w:br/>
      </w:r>
      <w:proofErr w:type="spellStart"/>
      <w:r>
        <w:t>申込日</w:t>
      </w:r>
      <w:proofErr w:type="spellEnd"/>
      <w:r>
        <w:t>：　　　年　　月　　日</w:t>
      </w:r>
    </w:p>
    <w:sectPr w:rsidR="005E72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0094377">
    <w:abstractNumId w:val="8"/>
  </w:num>
  <w:num w:numId="2" w16cid:durableId="2088305471">
    <w:abstractNumId w:val="6"/>
  </w:num>
  <w:num w:numId="3" w16cid:durableId="1784307685">
    <w:abstractNumId w:val="5"/>
  </w:num>
  <w:num w:numId="4" w16cid:durableId="19136552">
    <w:abstractNumId w:val="4"/>
  </w:num>
  <w:num w:numId="5" w16cid:durableId="1883398659">
    <w:abstractNumId w:val="7"/>
  </w:num>
  <w:num w:numId="6" w16cid:durableId="18549398">
    <w:abstractNumId w:val="3"/>
  </w:num>
  <w:num w:numId="7" w16cid:durableId="659506800">
    <w:abstractNumId w:val="2"/>
  </w:num>
  <w:num w:numId="8" w16cid:durableId="89594505">
    <w:abstractNumId w:val="1"/>
  </w:num>
  <w:num w:numId="9" w16cid:durableId="55516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0E9"/>
    <w:rsid w:val="0006063C"/>
    <w:rsid w:val="0015074B"/>
    <w:rsid w:val="0029639D"/>
    <w:rsid w:val="00326F90"/>
    <w:rsid w:val="005E721C"/>
    <w:rsid w:val="00AA1D8D"/>
    <w:rsid w:val="00B47730"/>
    <w:rsid w:val="00CB0664"/>
    <w:rsid w:val="00D77F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E6634"/>
  <w14:defaultImageDpi w14:val="300"/>
  <w15:docId w15:val="{309C1345-74AF-4DD5-8EA4-EBC5C48D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安里 菜奈美</cp:lastModifiedBy>
  <cp:revision>3</cp:revision>
  <dcterms:created xsi:type="dcterms:W3CDTF">2013-12-23T23:15:00Z</dcterms:created>
  <dcterms:modified xsi:type="dcterms:W3CDTF">2026-05-14T02:00:00Z</dcterms:modified>
  <cp:category/>
</cp:coreProperties>
</file>